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6219" w14:textId="4A8EC1E2" w:rsidR="00743C55" w:rsidRDefault="00743C55">
      <w:pPr>
        <w:pStyle w:val="Nagwek1"/>
      </w:pPr>
      <w:r w:rsidRPr="0017162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4FFB0CF" wp14:editId="034702FF">
            <wp:simplePos x="0" y="0"/>
            <wp:positionH relativeFrom="column">
              <wp:posOffset>-594360</wp:posOffset>
            </wp:positionH>
            <wp:positionV relativeFrom="paragraph">
              <wp:posOffset>114300</wp:posOffset>
            </wp:positionV>
            <wp:extent cx="3780790" cy="609600"/>
            <wp:effectExtent l="0" t="0" r="0" b="0"/>
            <wp:wrapSquare wrapText="bothSides"/>
            <wp:docPr id="3892851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851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5542A6FC" wp14:editId="5A1368FF">
            <wp:simplePos x="0" y="0"/>
            <wp:positionH relativeFrom="margin">
              <wp:posOffset>4046220</wp:posOffset>
            </wp:positionH>
            <wp:positionV relativeFrom="paragraph">
              <wp:posOffset>0</wp:posOffset>
            </wp:positionV>
            <wp:extent cx="2118360" cy="855980"/>
            <wp:effectExtent l="0" t="0" r="0" b="1270"/>
            <wp:wrapSquare wrapText="bothSides"/>
            <wp:docPr id="1" name="Obraz 2" descr="ERASMUS PLUS – Instytut Rozrodu Zwierząt i Badań Żywności Polskiej Akademii  Nauk w Olszty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 PLUS – Instytut Rozrodu Zwierząt i Badań Żywności Polskiej Akademii  Nauk w Olszty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9AB93" w14:textId="34692B34" w:rsidR="00743C55" w:rsidRDefault="00743C55">
      <w:pPr>
        <w:pStyle w:val="Nagwek1"/>
      </w:pPr>
    </w:p>
    <w:p w14:paraId="2A1E5843" w14:textId="77777777" w:rsidR="00743C55" w:rsidRDefault="00743C55">
      <w:pPr>
        <w:pStyle w:val="Nagwek1"/>
      </w:pPr>
    </w:p>
    <w:p w14:paraId="630656D9" w14:textId="4FD7EFFB" w:rsidR="00C27F20" w:rsidRDefault="00C81CDF">
      <w:pPr>
        <w:pStyle w:val="Nagwek1"/>
        <w:rPr>
          <w:lang w:val="pl-PL"/>
        </w:rPr>
      </w:pPr>
      <w:r w:rsidRPr="00743C55">
        <w:rPr>
          <w:lang w:val="pl-PL"/>
        </w:rPr>
        <w:t>ANKIETA REKRUTACYJNA UCZNIA</w:t>
      </w:r>
    </w:p>
    <w:p w14:paraId="5605E8D2" w14:textId="77777777" w:rsidR="00743C55" w:rsidRPr="00743C55" w:rsidRDefault="00743C55" w:rsidP="00743C55">
      <w:pPr>
        <w:rPr>
          <w:lang w:val="pl-PL"/>
        </w:rPr>
      </w:pPr>
    </w:p>
    <w:p w14:paraId="053EC104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Załącznik nr 1 do Regulaminu rekrutacji uczniów do projektu Erasmus+ 2025/2026</w:t>
      </w:r>
    </w:p>
    <w:p w14:paraId="537F656F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Szkoła Podstawowa im. Marii Konopnickiej w Mrokowie</w:t>
      </w:r>
    </w:p>
    <w:p w14:paraId="596328E4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Projekt realizowany w ramach akredytacji Erasmus+ (Edukacja Szkolna)</w:t>
      </w:r>
    </w:p>
    <w:p w14:paraId="4C249D4D" w14:textId="77777777" w:rsidR="00C27F20" w:rsidRPr="00743C55" w:rsidRDefault="00C27F20">
      <w:pPr>
        <w:rPr>
          <w:lang w:val="pl-PL"/>
        </w:rPr>
      </w:pPr>
    </w:p>
    <w:p w14:paraId="33B37115" w14:textId="77777777" w:rsidR="00C27F20" w:rsidRPr="00743C55" w:rsidRDefault="00C81CDF">
      <w:pPr>
        <w:pStyle w:val="Nagwek2"/>
        <w:rPr>
          <w:lang w:val="pl-PL"/>
        </w:rPr>
      </w:pPr>
      <w:r w:rsidRPr="00743C55">
        <w:rPr>
          <w:lang w:val="pl-PL"/>
        </w:rPr>
        <w:t>I. DANE UCZNIA</w:t>
      </w:r>
    </w:p>
    <w:p w14:paraId="060611DE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Imię i nazwisko ucznia: .....................................................</w:t>
      </w:r>
    </w:p>
    <w:p w14:paraId="31E81FF5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Klasa: .....................................................</w:t>
      </w:r>
    </w:p>
    <w:p w14:paraId="311EB739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Data urodzenia: .....................................................</w:t>
      </w:r>
    </w:p>
    <w:p w14:paraId="0267C88C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Adres zamieszkania: .....................................................</w:t>
      </w:r>
    </w:p>
    <w:p w14:paraId="6285573C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Numer telefonu kontaktowego: .....................................................</w:t>
      </w:r>
    </w:p>
    <w:p w14:paraId="3070715E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Adres e-mail ucznia lub rodzica: .....................................................</w:t>
      </w:r>
    </w:p>
    <w:p w14:paraId="64B9E216" w14:textId="77777777" w:rsidR="00C27F20" w:rsidRPr="00743C55" w:rsidRDefault="00C81CDF">
      <w:pPr>
        <w:pStyle w:val="Nagwek2"/>
        <w:rPr>
          <w:lang w:val="pl-PL"/>
        </w:rPr>
      </w:pPr>
      <w:r w:rsidRPr="00743C55">
        <w:rPr>
          <w:lang w:val="pl-PL"/>
        </w:rPr>
        <w:t>II. INFORMACJE DOTYCZĄCE UCZESTNICTWA W PROJEKCIE</w:t>
      </w:r>
    </w:p>
    <w:p w14:paraId="5C8A6EBE" w14:textId="6F3F514C" w:rsidR="00743C55" w:rsidRPr="00743C55" w:rsidRDefault="00C81CDF" w:rsidP="00743C55">
      <w:pPr>
        <w:pStyle w:val="Akapitzlist"/>
        <w:numPr>
          <w:ilvl w:val="0"/>
          <w:numId w:val="11"/>
        </w:numPr>
        <w:rPr>
          <w:lang w:val="pl-PL"/>
        </w:rPr>
      </w:pPr>
      <w:r w:rsidRPr="00743C55">
        <w:rPr>
          <w:lang w:val="pl-PL"/>
        </w:rPr>
        <w:t xml:space="preserve">Czy uczestniczyłeś wcześniej w projekcie Erasmus+?  </w:t>
      </w:r>
    </w:p>
    <w:p w14:paraId="38A15723" w14:textId="77777777" w:rsidR="00743C55" w:rsidRDefault="00C81CDF">
      <w:pPr>
        <w:rPr>
          <w:lang w:val="pl-PL"/>
        </w:rPr>
      </w:pP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Tak   </w:t>
      </w: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Nie</w:t>
      </w:r>
    </w:p>
    <w:p w14:paraId="0CD85A73" w14:textId="50A22C82" w:rsidR="00743C55" w:rsidRPr="00743C55" w:rsidRDefault="00C81CDF" w:rsidP="00743C55">
      <w:pPr>
        <w:pStyle w:val="Akapitzlist"/>
        <w:numPr>
          <w:ilvl w:val="0"/>
          <w:numId w:val="11"/>
        </w:numPr>
        <w:rPr>
          <w:lang w:val="pl-PL"/>
        </w:rPr>
      </w:pPr>
      <w:r w:rsidRPr="00743C55">
        <w:rPr>
          <w:lang w:val="pl-PL"/>
        </w:rPr>
        <w:t xml:space="preserve">Czy deklarujesz chęć goszczenia ucznia ze szkoły partnerskiej w swoim domu?  </w:t>
      </w:r>
    </w:p>
    <w:p w14:paraId="48A779C5" w14:textId="3BC1975B" w:rsidR="00C27F20" w:rsidRPr="00743C55" w:rsidRDefault="00C81CDF">
      <w:pPr>
        <w:rPr>
          <w:lang w:val="pl-PL"/>
        </w:rPr>
      </w:pP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Tak   ☐ Nie</w:t>
      </w:r>
    </w:p>
    <w:p w14:paraId="47BE62AF" w14:textId="382D0736" w:rsidR="00743C55" w:rsidRPr="00743C55" w:rsidRDefault="00C81CDF" w:rsidP="00743C55">
      <w:pPr>
        <w:pStyle w:val="Akapitzlist"/>
        <w:numPr>
          <w:ilvl w:val="0"/>
          <w:numId w:val="13"/>
        </w:numPr>
        <w:rPr>
          <w:lang w:val="pl-PL"/>
        </w:rPr>
      </w:pPr>
      <w:r w:rsidRPr="00743C55">
        <w:rPr>
          <w:lang w:val="pl-PL"/>
        </w:rPr>
        <w:t xml:space="preserve">Czy posiadasz paszport lub dowód osobisty ważny na okres trwania projektu? </w:t>
      </w:r>
    </w:p>
    <w:p w14:paraId="5BF75BBF" w14:textId="51190414" w:rsidR="00C27F20" w:rsidRPr="00743C55" w:rsidRDefault="00C81CDF" w:rsidP="00743C55">
      <w:pPr>
        <w:rPr>
          <w:lang w:val="pl-PL"/>
        </w:rPr>
      </w:pPr>
      <w:r w:rsidRPr="00743C55">
        <w:rPr>
          <w:lang w:val="pl-PL"/>
        </w:rPr>
        <w:t xml:space="preserve"> </w:t>
      </w: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Tak   </w:t>
      </w: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Nie   </w:t>
      </w: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W trakcie wyrabiania</w:t>
      </w:r>
    </w:p>
    <w:p w14:paraId="3B879EC8" w14:textId="77777777" w:rsidR="00C27F20" w:rsidRPr="00743C55" w:rsidRDefault="00C81CDF">
      <w:pPr>
        <w:pStyle w:val="Nagwek2"/>
        <w:rPr>
          <w:lang w:val="pl-PL"/>
        </w:rPr>
      </w:pPr>
      <w:r w:rsidRPr="00743C55">
        <w:rPr>
          <w:lang w:val="pl-PL"/>
        </w:rPr>
        <w:lastRenderedPageBreak/>
        <w:t>III. MOTYWACJA UCZESTNICTWA</w:t>
      </w:r>
    </w:p>
    <w:p w14:paraId="5CE323D0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Napisz krótko, dlaczego chcesz wziąć udział w projekcie Erasmus+ i jakie korzyści widzisz dla siebie i szkoły:</w:t>
      </w:r>
    </w:p>
    <w:p w14:paraId="10E1D581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br/>
      </w:r>
      <w:r w:rsidRPr="00743C55">
        <w:rPr>
          <w:lang w:val="pl-PL"/>
        </w:rPr>
        <w:br/>
      </w:r>
      <w:r w:rsidRPr="00743C55">
        <w:rPr>
          <w:lang w:val="pl-PL"/>
        </w:rPr>
        <w:br/>
      </w:r>
      <w:r w:rsidRPr="00743C55">
        <w:rPr>
          <w:lang w:val="pl-PL"/>
        </w:rPr>
        <w:br/>
      </w:r>
      <w:r w:rsidRPr="00743C55">
        <w:rPr>
          <w:lang w:val="pl-PL"/>
        </w:rPr>
        <w:br/>
      </w:r>
      <w:r w:rsidRPr="00743C55">
        <w:rPr>
          <w:lang w:val="pl-PL"/>
        </w:rPr>
        <w:br/>
      </w:r>
    </w:p>
    <w:p w14:paraId="42C881C4" w14:textId="77777777" w:rsidR="00C27F20" w:rsidRPr="00743C55" w:rsidRDefault="00C81CDF">
      <w:pPr>
        <w:pStyle w:val="Nagwek2"/>
        <w:rPr>
          <w:lang w:val="pl-PL"/>
        </w:rPr>
      </w:pPr>
      <w:r w:rsidRPr="00743C55">
        <w:rPr>
          <w:lang w:val="pl-PL"/>
        </w:rPr>
        <w:t>IV. INFORMACJE DODATKOWE – KRYTERIA REKRUTACYJNE</w:t>
      </w:r>
    </w:p>
    <w:p w14:paraId="3AAD9FC5" w14:textId="4A5391F1" w:rsidR="00743C55" w:rsidRPr="00743C55" w:rsidRDefault="00C81CDF" w:rsidP="00743C55">
      <w:pPr>
        <w:pStyle w:val="Akapitzlist"/>
        <w:numPr>
          <w:ilvl w:val="0"/>
          <w:numId w:val="15"/>
        </w:numPr>
        <w:rPr>
          <w:lang w:val="pl-PL"/>
        </w:rPr>
      </w:pPr>
      <w:r w:rsidRPr="00743C55">
        <w:rPr>
          <w:lang w:val="pl-PL"/>
        </w:rPr>
        <w:t xml:space="preserve">Znajomość języka angielskiego:  </w:t>
      </w:r>
    </w:p>
    <w:p w14:paraId="2127161F" w14:textId="5B7BE283" w:rsidR="00C27F20" w:rsidRPr="00743C55" w:rsidRDefault="00C81CDF" w:rsidP="00743C55">
      <w:pPr>
        <w:rPr>
          <w:lang w:val="pl-PL"/>
        </w:rPr>
      </w:pP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Bardzo dobra   </w:t>
      </w: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Dobra   </w:t>
      </w: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</w:t>
      </w:r>
      <w:r w:rsidRPr="00743C55">
        <w:rPr>
          <w:rFonts w:ascii="Cambria" w:hAnsi="Cambria" w:cs="Cambria"/>
          <w:lang w:val="pl-PL"/>
        </w:rPr>
        <w:t>Ś</w:t>
      </w:r>
      <w:r w:rsidRPr="00743C55">
        <w:rPr>
          <w:lang w:val="pl-PL"/>
        </w:rPr>
        <w:t xml:space="preserve">rednia   </w:t>
      </w: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Podstawowa</w:t>
      </w:r>
    </w:p>
    <w:p w14:paraId="55633F2F" w14:textId="77777777" w:rsidR="00743C55" w:rsidRDefault="00C81CDF">
      <w:pPr>
        <w:rPr>
          <w:lang w:val="pl-PL"/>
        </w:rPr>
      </w:pPr>
      <w:r w:rsidRPr="00743C55">
        <w:rPr>
          <w:lang w:val="pl-PL"/>
        </w:rPr>
        <w:t xml:space="preserve">2. Czy posiadasz opinię lub orzeczenie poradni psychologiczno-pedagogicznej?  </w:t>
      </w:r>
    </w:p>
    <w:p w14:paraId="73885589" w14:textId="4088A65E" w:rsidR="00C27F20" w:rsidRPr="00743C55" w:rsidRDefault="00C81CDF">
      <w:pPr>
        <w:rPr>
          <w:lang w:val="pl-PL"/>
        </w:rPr>
      </w:pPr>
      <w:r w:rsidRPr="00743C55">
        <w:rPr>
          <w:lang w:val="pl-PL"/>
        </w:rPr>
        <w:t>☐</w:t>
      </w:r>
      <w:r w:rsidRPr="00743C55">
        <w:rPr>
          <w:lang w:val="pl-PL"/>
        </w:rPr>
        <w:t xml:space="preserve"> Tak   ☐ Nie</w:t>
      </w:r>
    </w:p>
    <w:p w14:paraId="50466467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 xml:space="preserve">   Jeśli tak, jaka? ........................................................................................</w:t>
      </w:r>
    </w:p>
    <w:p w14:paraId="3786922B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3. Czy znajdujesz się w jednej z poniższych sytuacji (zaznacz odpowiednie):</w:t>
      </w:r>
    </w:p>
    <w:p w14:paraId="40A251CA" w14:textId="77777777" w:rsidR="00C27F20" w:rsidRDefault="00C81CDF">
      <w:pPr>
        <w:pStyle w:val="Listapunktowana"/>
      </w:pPr>
      <w:r>
        <w:t>☐</w:t>
      </w:r>
      <w:r>
        <w:t xml:space="preserve"> </w:t>
      </w:r>
      <w:proofErr w:type="spellStart"/>
      <w:r>
        <w:t>Wychowuję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bez </w:t>
      </w:r>
      <w:proofErr w:type="spellStart"/>
      <w:r>
        <w:t>rodziców</w:t>
      </w:r>
      <w:proofErr w:type="spellEnd"/>
    </w:p>
    <w:p w14:paraId="2E2887E1" w14:textId="77777777" w:rsidR="00C27F20" w:rsidRDefault="00C81CDF">
      <w:pPr>
        <w:pStyle w:val="Listapunktowana"/>
      </w:pPr>
      <w:r>
        <w:t>☐</w:t>
      </w:r>
      <w:r>
        <w:t xml:space="preserve"> Wychowuję się z jednym rodzicem</w:t>
      </w:r>
    </w:p>
    <w:p w14:paraId="63F17FE1" w14:textId="77777777" w:rsidR="00C27F20" w:rsidRDefault="00C81CDF">
      <w:pPr>
        <w:pStyle w:val="Listapunktowana"/>
      </w:pPr>
      <w:r>
        <w:t>☐</w:t>
      </w:r>
      <w:r>
        <w:t xml:space="preserve"> Pochodzę z rodziny wielodzietnej</w:t>
      </w:r>
    </w:p>
    <w:p w14:paraId="42C3BCF8" w14:textId="77777777" w:rsidR="00C27F20" w:rsidRPr="00743C55" w:rsidRDefault="00C81CDF">
      <w:pPr>
        <w:pStyle w:val="Listapunktowana"/>
        <w:rPr>
          <w:lang w:val="pl-PL"/>
        </w:rPr>
      </w:pPr>
      <w:r w:rsidRPr="00743C55">
        <w:rPr>
          <w:lang w:val="pl-PL"/>
        </w:rPr>
        <w:t>☐</w:t>
      </w:r>
      <w:r w:rsidRPr="00743C55">
        <w:rPr>
          <w:lang w:val="pl-PL"/>
        </w:rPr>
        <w:t xml:space="preserve"> Znajduję się w trudnej sytuacji materialnej</w:t>
      </w:r>
    </w:p>
    <w:p w14:paraId="6A3554F3" w14:textId="77777777" w:rsidR="00C27F20" w:rsidRDefault="00C81CDF">
      <w:pPr>
        <w:pStyle w:val="Listapunktowana"/>
      </w:pPr>
      <w:r>
        <w:t>☐</w:t>
      </w:r>
      <w:r>
        <w:t xml:space="preserve"> </w:t>
      </w:r>
      <w:proofErr w:type="spellStart"/>
      <w:r>
        <w:t>Choruję</w:t>
      </w:r>
      <w:proofErr w:type="spellEnd"/>
      <w:r>
        <w:t xml:space="preserve"> </w:t>
      </w:r>
      <w:proofErr w:type="spellStart"/>
      <w:r>
        <w:t>przewlekle</w:t>
      </w:r>
      <w:proofErr w:type="spellEnd"/>
    </w:p>
    <w:p w14:paraId="60B4A3E5" w14:textId="0D0067CE" w:rsidR="00743C55" w:rsidRPr="00743C55" w:rsidRDefault="00C81CDF" w:rsidP="00743C55">
      <w:pPr>
        <w:pStyle w:val="Akapitzlist"/>
        <w:numPr>
          <w:ilvl w:val="0"/>
          <w:numId w:val="13"/>
        </w:numPr>
        <w:rPr>
          <w:lang w:val="pl-PL"/>
        </w:rPr>
      </w:pPr>
      <w:r w:rsidRPr="00743C55">
        <w:rPr>
          <w:lang w:val="pl-PL"/>
        </w:rPr>
        <w:t xml:space="preserve">Czy podejmujesz działania na rzecz szkoły (udział w kołach zainteresowań, wolontariacie, konkursach, wydarzeniach szkolnych itp.)? </w:t>
      </w:r>
    </w:p>
    <w:p w14:paraId="1B08ECD5" w14:textId="2FC98308" w:rsidR="00C27F20" w:rsidRPr="00743C55" w:rsidRDefault="00C81CDF" w:rsidP="00743C55">
      <w:pPr>
        <w:rPr>
          <w:lang w:val="pl-PL"/>
        </w:rPr>
      </w:pPr>
      <w:r w:rsidRPr="00743C55">
        <w:rPr>
          <w:lang w:val="pl-PL"/>
        </w:rPr>
        <w:t xml:space="preserve"> </w:t>
      </w: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Tak   </w:t>
      </w:r>
      <w:r w:rsidRPr="00743C55">
        <w:rPr>
          <w:rFonts w:ascii="Segoe UI Symbol" w:hAnsi="Segoe UI Symbol" w:cs="Segoe UI Symbol"/>
          <w:lang w:val="pl-PL"/>
        </w:rPr>
        <w:t>☐</w:t>
      </w:r>
      <w:r w:rsidRPr="00743C55">
        <w:rPr>
          <w:lang w:val="pl-PL"/>
        </w:rPr>
        <w:t xml:space="preserve"> Nie</w:t>
      </w:r>
    </w:p>
    <w:p w14:paraId="40727933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 xml:space="preserve">   Jeśli tak, opisz krótko: ....................................................................................</w:t>
      </w:r>
    </w:p>
    <w:p w14:paraId="02A080DC" w14:textId="77777777" w:rsidR="00C27F20" w:rsidRDefault="00C81CDF">
      <w:pPr>
        <w:rPr>
          <w:lang w:val="pl-PL"/>
        </w:rPr>
      </w:pPr>
      <w:r w:rsidRPr="00743C55">
        <w:rPr>
          <w:lang w:val="pl-PL"/>
        </w:rPr>
        <w:br/>
      </w:r>
      <w:r w:rsidRPr="00743C55">
        <w:rPr>
          <w:lang w:val="pl-PL"/>
        </w:rPr>
        <w:br/>
      </w:r>
    </w:p>
    <w:p w14:paraId="14E3663C" w14:textId="77777777" w:rsidR="00743C55" w:rsidRPr="00743C55" w:rsidRDefault="00743C55">
      <w:pPr>
        <w:rPr>
          <w:lang w:val="pl-PL"/>
        </w:rPr>
      </w:pPr>
    </w:p>
    <w:p w14:paraId="627C178A" w14:textId="77777777" w:rsidR="00C27F20" w:rsidRPr="00743C55" w:rsidRDefault="00C81CDF">
      <w:pPr>
        <w:pStyle w:val="Nagwek2"/>
        <w:rPr>
          <w:lang w:val="pl-PL"/>
        </w:rPr>
      </w:pPr>
      <w:r w:rsidRPr="00743C55">
        <w:rPr>
          <w:lang w:val="pl-PL"/>
        </w:rPr>
        <w:lastRenderedPageBreak/>
        <w:t>V. OŚWIADCZENIA</w:t>
      </w:r>
    </w:p>
    <w:p w14:paraId="4D9FFC00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1. Oświadczam, że zapoznałem/</w:t>
      </w:r>
      <w:proofErr w:type="spellStart"/>
      <w:r w:rsidRPr="00743C55">
        <w:rPr>
          <w:lang w:val="pl-PL"/>
        </w:rPr>
        <w:t>am</w:t>
      </w:r>
      <w:proofErr w:type="spellEnd"/>
      <w:r w:rsidRPr="00743C55">
        <w:rPr>
          <w:lang w:val="pl-PL"/>
        </w:rPr>
        <w:t xml:space="preserve"> się z treścią Regulaminu rekrutacji uczniów do projektu Erasmus+ 2025/2026 i akceptuję jego warunki.</w:t>
      </w:r>
    </w:p>
    <w:p w14:paraId="0D9367F1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2. Oświadczam, że wszystkie informacje zawarte w ankiecie są prawdziwe.</w:t>
      </w:r>
    </w:p>
    <w:p w14:paraId="6B073727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3. Wyrażam zgodę na przetwarzanie moich danych osobowych w celu rekrutacji i realizacji projektu Erasmus+ zgodnie z RODO.</w:t>
      </w:r>
    </w:p>
    <w:p w14:paraId="0EDBD2A0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br/>
      </w:r>
      <w:r w:rsidRPr="00743C55">
        <w:rPr>
          <w:lang w:val="pl-PL"/>
        </w:rPr>
        <w:br/>
      </w:r>
    </w:p>
    <w:p w14:paraId="222BF68E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...............................................................</w:t>
      </w:r>
    </w:p>
    <w:p w14:paraId="0B9E626E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Podpis ucznia</w:t>
      </w:r>
    </w:p>
    <w:p w14:paraId="5632DC51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br/>
      </w:r>
    </w:p>
    <w:p w14:paraId="783AFEC4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...............................................................</w:t>
      </w:r>
    </w:p>
    <w:p w14:paraId="0A4CA243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t>Podpis rodzica / opiekuna prawnego</w:t>
      </w:r>
    </w:p>
    <w:p w14:paraId="38F99DF6" w14:textId="77777777" w:rsidR="00C27F20" w:rsidRPr="00743C55" w:rsidRDefault="00C81CDF">
      <w:pPr>
        <w:rPr>
          <w:lang w:val="pl-PL"/>
        </w:rPr>
      </w:pPr>
      <w:r w:rsidRPr="00743C55">
        <w:rPr>
          <w:lang w:val="pl-PL"/>
        </w:rPr>
        <w:br/>
      </w:r>
    </w:p>
    <w:p w14:paraId="5B2DB3FE" w14:textId="77777777" w:rsidR="00C27F20" w:rsidRDefault="00C81CDF">
      <w:r>
        <w:t xml:space="preserve">Data </w:t>
      </w:r>
      <w:proofErr w:type="spellStart"/>
      <w:r>
        <w:t>złożenia</w:t>
      </w:r>
      <w:proofErr w:type="spellEnd"/>
      <w:r>
        <w:t xml:space="preserve"> ankiety</w:t>
      </w:r>
      <w:r>
        <w:t>: .....................................................</w:t>
      </w:r>
    </w:p>
    <w:sectPr w:rsidR="00C27F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4778B"/>
    <w:multiLevelType w:val="hybridMultilevel"/>
    <w:tmpl w:val="5E20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E52996"/>
    <w:multiLevelType w:val="hybridMultilevel"/>
    <w:tmpl w:val="F1D2A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C5257"/>
    <w:multiLevelType w:val="hybridMultilevel"/>
    <w:tmpl w:val="7A82503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C79CD"/>
    <w:multiLevelType w:val="hybridMultilevel"/>
    <w:tmpl w:val="BCB01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62916"/>
    <w:multiLevelType w:val="hybridMultilevel"/>
    <w:tmpl w:val="A64E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408C"/>
    <w:multiLevelType w:val="hybridMultilevel"/>
    <w:tmpl w:val="7A6CF5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10500">
    <w:abstractNumId w:val="8"/>
  </w:num>
  <w:num w:numId="2" w16cid:durableId="1322659329">
    <w:abstractNumId w:val="6"/>
  </w:num>
  <w:num w:numId="3" w16cid:durableId="1640648707">
    <w:abstractNumId w:val="5"/>
  </w:num>
  <w:num w:numId="4" w16cid:durableId="1513648513">
    <w:abstractNumId w:val="4"/>
  </w:num>
  <w:num w:numId="5" w16cid:durableId="503935742">
    <w:abstractNumId w:val="7"/>
  </w:num>
  <w:num w:numId="6" w16cid:durableId="2040154634">
    <w:abstractNumId w:val="3"/>
  </w:num>
  <w:num w:numId="7" w16cid:durableId="1445995990">
    <w:abstractNumId w:val="2"/>
  </w:num>
  <w:num w:numId="8" w16cid:durableId="1838762383">
    <w:abstractNumId w:val="1"/>
  </w:num>
  <w:num w:numId="9" w16cid:durableId="1443914567">
    <w:abstractNumId w:val="0"/>
  </w:num>
  <w:num w:numId="10" w16cid:durableId="255721684">
    <w:abstractNumId w:val="10"/>
  </w:num>
  <w:num w:numId="11" w16cid:durableId="338704029">
    <w:abstractNumId w:val="13"/>
  </w:num>
  <w:num w:numId="12" w16cid:durableId="1542398699">
    <w:abstractNumId w:val="14"/>
  </w:num>
  <w:num w:numId="13" w16cid:durableId="954362124">
    <w:abstractNumId w:val="11"/>
  </w:num>
  <w:num w:numId="14" w16cid:durableId="1051080895">
    <w:abstractNumId w:val="9"/>
  </w:num>
  <w:num w:numId="15" w16cid:durableId="2655022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43C55"/>
    <w:rsid w:val="00AA1D8D"/>
    <w:rsid w:val="00B47730"/>
    <w:rsid w:val="00C27F20"/>
    <w:rsid w:val="00C81CDF"/>
    <w:rsid w:val="00CB045B"/>
    <w:rsid w:val="00CB0664"/>
    <w:rsid w:val="00DD5A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A6BE5"/>
  <w14:defaultImageDpi w14:val="300"/>
  <w15:docId w15:val="{CEE4E663-3FB9-4BD3-BDCC-9CA618AF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2245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Perzyna Małgorzata</cp:lastModifiedBy>
  <cp:revision>2</cp:revision>
  <dcterms:created xsi:type="dcterms:W3CDTF">2025-11-12T13:55:00Z</dcterms:created>
  <dcterms:modified xsi:type="dcterms:W3CDTF">2025-11-12T13:55:00Z</dcterms:modified>
  <cp:category/>
</cp:coreProperties>
</file>